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A2A84">
      <w:pPr>
        <w:pStyle w:val="2"/>
        <w:spacing w:before="120"/>
        <w:rPr>
          <w:color w:val="auto"/>
          <w:lang w:val="it-IT"/>
        </w:rPr>
      </w:pPr>
      <w:r>
        <w:rPr>
          <w:color w:val="auto"/>
          <w:lang w:val="it-IT"/>
        </w:rPr>
        <w:t xml:space="preserve">Univerzitet Crne Gore </w:t>
      </w:r>
      <w:bookmarkStart w:id="0" w:name="_GoBack"/>
      <w:bookmarkEnd w:id="0"/>
    </w:p>
    <w:p w14:paraId="32AD4E29">
      <w:pPr>
        <w:pStyle w:val="2"/>
        <w:spacing w:before="120"/>
        <w:rPr>
          <w:color w:val="auto"/>
          <w:lang w:val="it-IT"/>
        </w:rPr>
      </w:pPr>
      <w:r>
        <w:rPr>
          <w:color w:val="auto"/>
          <w:lang w:val="it-IT"/>
        </w:rPr>
        <w:t xml:space="preserve">Pravni fakultet </w:t>
      </w:r>
    </w:p>
    <w:p w14:paraId="0C04C0D6">
      <w:pPr>
        <w:pStyle w:val="2"/>
        <w:spacing w:before="120"/>
        <w:rPr>
          <w:color w:val="auto"/>
          <w:lang w:val="it-IT"/>
        </w:rPr>
      </w:pPr>
      <w:r>
        <w:rPr>
          <w:color w:val="auto"/>
          <w:lang w:val="it-IT"/>
        </w:rPr>
        <w:t>Savremeni politički sistemi</w:t>
      </w:r>
    </w:p>
    <w:p w14:paraId="43CB1D6E">
      <w:pPr>
        <w:pStyle w:val="2"/>
        <w:spacing w:before="120"/>
        <w:rPr>
          <w:color w:val="auto"/>
          <w:lang w:val="it-IT"/>
        </w:rPr>
      </w:pPr>
      <w:r>
        <w:rPr>
          <w:color w:val="auto"/>
          <w:lang w:val="it-IT"/>
        </w:rPr>
        <w:t>Prof. Dr Zlatko Vujović</w:t>
      </w:r>
    </w:p>
    <w:p w14:paraId="15AFBF43">
      <w:pPr>
        <w:pStyle w:val="2"/>
        <w:jc w:val="center"/>
        <w:rPr>
          <w:color w:val="auto"/>
          <w:sz w:val="36"/>
          <w:szCs w:val="36"/>
          <w:lang w:val="it-IT"/>
        </w:rPr>
      </w:pPr>
      <w:r>
        <w:rPr>
          <w:color w:val="auto"/>
          <w:sz w:val="36"/>
          <w:szCs w:val="36"/>
          <w:lang w:val="it-IT"/>
        </w:rPr>
        <w:t xml:space="preserve">Ispitna pitanja </w:t>
      </w:r>
    </w:p>
    <w:p w14:paraId="12493280">
      <w:pPr>
        <w:pStyle w:val="3"/>
        <w:rPr>
          <w:color w:val="auto"/>
          <w:lang w:val="it-IT"/>
        </w:rPr>
      </w:pPr>
      <w:r>
        <w:rPr>
          <w:color w:val="auto"/>
          <w:lang w:val="it-IT"/>
        </w:rPr>
        <w:t>I Uvod u komparativnu politiku</w:t>
      </w:r>
    </w:p>
    <w:p w14:paraId="1D232514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Definišite pojam „komparativna politika“ i objasnite njen predmet proučavanja.</w:t>
      </w:r>
    </w:p>
    <w:p w14:paraId="68523C2A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Koji su glavni ciljevi komparativne politike kao discipline.</w:t>
      </w:r>
    </w:p>
    <w:p w14:paraId="35DB1789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Objasnite razliku između komparativne politike i međunarodnih odnosa.</w:t>
      </w:r>
    </w:p>
    <w:p w14:paraId="3122BB69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Koji su glavni pristupi proučavanju komparativne politike.</w:t>
      </w:r>
    </w:p>
    <w:p w14:paraId="1C7C806A">
      <w:pPr>
        <w:pStyle w:val="29"/>
        <w:rPr>
          <w:color w:val="auto"/>
        </w:rPr>
      </w:pPr>
      <w:r>
        <w:rPr>
          <w:color w:val="auto"/>
        </w:rPr>
        <w:t>Opišite evoluciju komparativne politike od normativnog do empirijskog pristupa.</w:t>
      </w:r>
    </w:p>
    <w:p w14:paraId="6F57311B">
      <w:pPr>
        <w:pStyle w:val="29"/>
        <w:rPr>
          <w:color w:val="auto"/>
        </w:rPr>
      </w:pPr>
      <w:r>
        <w:rPr>
          <w:color w:val="auto"/>
        </w:rPr>
        <w:t>Šta je značilo „ponovno rođenje“ komparativne politike sredinom 20. vijeka.</w:t>
      </w:r>
    </w:p>
    <w:p w14:paraId="7F03C766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discipline i metode doprinose razvoju komparativne politike.</w:t>
      </w:r>
    </w:p>
    <w:p w14:paraId="4F059827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Zašto je uporedno proučavanje političkih sistema važno za razumijevanje savremenih država.</w:t>
      </w:r>
    </w:p>
    <w:p w14:paraId="24AAF300">
      <w:pPr>
        <w:pStyle w:val="29"/>
        <w:rPr>
          <w:color w:val="auto"/>
        </w:rPr>
      </w:pPr>
      <w:r>
        <w:rPr>
          <w:color w:val="auto"/>
        </w:rPr>
        <w:t>Na koji način globalizacija utiče na komparativnu politiku.</w:t>
      </w:r>
    </w:p>
    <w:p w14:paraId="4D3910E1">
      <w:pPr>
        <w:pStyle w:val="29"/>
        <w:rPr>
          <w:color w:val="auto"/>
        </w:rPr>
      </w:pPr>
      <w:r>
        <w:rPr>
          <w:color w:val="auto"/>
        </w:rPr>
        <w:t>Kako komparativna politika pomaže u razumijevanju političkog razvoja tranzicionih zemalja.</w:t>
      </w:r>
    </w:p>
    <w:p w14:paraId="21496553">
      <w:pPr>
        <w:pStyle w:val="3"/>
        <w:rPr>
          <w:color w:val="auto"/>
        </w:rPr>
      </w:pPr>
      <w:r>
        <w:rPr>
          <w:color w:val="auto"/>
        </w:rPr>
        <w:t>II Komparativne metode istraživanja</w:t>
      </w:r>
    </w:p>
    <w:p w14:paraId="17C0F5F9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Definišite komparativni metod u političkoj nauci.</w:t>
      </w:r>
    </w:p>
    <w:p w14:paraId="60A91C9C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je razlika između malog i velikog broja slučajeva u istraživanju.</w:t>
      </w:r>
    </w:p>
    <w:p w14:paraId="52BB6DA1">
      <w:pPr>
        <w:pStyle w:val="29"/>
        <w:rPr>
          <w:color w:val="auto"/>
        </w:rPr>
      </w:pPr>
      <w:r>
        <w:rPr>
          <w:color w:val="auto"/>
        </w:rPr>
        <w:t>Objasnite metod „najviše sličnih sistema“.</w:t>
      </w:r>
    </w:p>
    <w:p w14:paraId="7B6994F9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Objasnite metod „najviše različitih sistema“.</w:t>
      </w:r>
    </w:p>
    <w:p w14:paraId="1C850C58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su ograničenja komparativnog metoda.</w:t>
      </w:r>
    </w:p>
    <w:p w14:paraId="3737576C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prednosti korišćenja komparativnog metoda.</w:t>
      </w:r>
    </w:p>
    <w:p w14:paraId="6121A0B3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se biraju slučajevi za uporedna istraživanja.</w:t>
      </w:r>
    </w:p>
    <w:p w14:paraId="621EE464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je razlika između kvalitativnog i kvantitativnog komparativnog pristupa.</w:t>
      </w:r>
    </w:p>
    <w:p w14:paraId="562CC9B6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komparativni metod doprinosi izradi studija slučaja.</w:t>
      </w:r>
    </w:p>
    <w:p w14:paraId="0F432EDA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Na koji način se komparativni metod može primijeniti na politički sistem Crne Gore.</w:t>
      </w:r>
    </w:p>
    <w:p w14:paraId="1F690B9B">
      <w:pPr>
        <w:pStyle w:val="3"/>
        <w:rPr>
          <w:color w:val="auto"/>
          <w:lang w:val="it-IT"/>
        </w:rPr>
      </w:pPr>
      <w:r>
        <w:rPr>
          <w:color w:val="auto"/>
          <w:lang w:val="it-IT"/>
        </w:rPr>
        <w:t>III Istorijski kontekst i tipologija političkih sistema</w:t>
      </w:r>
    </w:p>
    <w:p w14:paraId="1BEF0BCF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Definišite pojam „država“ u političkoj nauci.</w:t>
      </w:r>
    </w:p>
    <w:p w14:paraId="3CA4B727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Koji su osnovni elementi države.</w:t>
      </w:r>
    </w:p>
    <w:p w14:paraId="16131A6D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Šta je politički sistem i kako se razlikuje od pojma države.</w:t>
      </w:r>
    </w:p>
    <w:p w14:paraId="75E99778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Objasnite tipologiju demokratskih i autokratskih sistema.</w:t>
      </w:r>
    </w:p>
    <w:p w14:paraId="1D64C890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Šta je poliarhija prema Robertu Dahlu.</w:t>
      </w:r>
    </w:p>
    <w:p w14:paraId="3E6EFA6E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Koje su karakteristike „usidrene demokratije“.</w:t>
      </w:r>
    </w:p>
    <w:p w14:paraId="428A17B1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Koje vrste defektnih demokratija Merkel razlikuje.</w:t>
      </w:r>
    </w:p>
    <w:p w14:paraId="46BBB0F3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osnovne osobine autoritarnih režima.</w:t>
      </w:r>
    </w:p>
    <w:p w14:paraId="29803757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Šta čini suštinu totalitarnog sistema.</w:t>
      </w:r>
    </w:p>
    <w:p w14:paraId="36D7CF03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ključne razlike između demokratskih i autokratskih poredaka.</w:t>
      </w:r>
    </w:p>
    <w:p w14:paraId="102D67BB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Koji su osnovni kriterijumi za procjenu stepena demokratije u političkom sistemu.</w:t>
      </w:r>
    </w:p>
    <w:p w14:paraId="38F128E8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Objasnite razliku između konsolidovanih i nekonsolidovanih demokratija.</w:t>
      </w:r>
    </w:p>
    <w:p w14:paraId="16BB1A0F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istorijske okolnosti dovele do širenja demokratskih sistema u 20. vijeku.</w:t>
      </w:r>
    </w:p>
    <w:p w14:paraId="22E379C2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je uloga ustava u oblikovanju političkog sistema.</w:t>
      </w:r>
    </w:p>
    <w:p w14:paraId="0BC2C5D2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Na koji način politička kultura utiče na tip političkog sistema.</w:t>
      </w:r>
    </w:p>
    <w:p w14:paraId="4A2BC18F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razlike između prezidencijalizma, parlamentarizma i poluprezidencijalizma.</w:t>
      </w:r>
    </w:p>
    <w:p w14:paraId="0BAD749A">
      <w:pPr>
        <w:pStyle w:val="29"/>
        <w:rPr>
          <w:color w:val="auto"/>
        </w:rPr>
      </w:pPr>
      <w:r>
        <w:rPr>
          <w:color w:val="auto"/>
        </w:rPr>
        <w:t>Objasnite pojam „hibridni režim“.</w:t>
      </w:r>
    </w:p>
    <w:p w14:paraId="185EEFC5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je uloga izbora u autoritarnim režimima.</w:t>
      </w:r>
    </w:p>
    <w:p w14:paraId="0D211869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globalizacija utiče na transformaciju političkih sistema.</w:t>
      </w:r>
    </w:p>
    <w:p w14:paraId="49B21E54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je razlika između formalnih i neformalnih političkih institucija.</w:t>
      </w:r>
    </w:p>
    <w:p w14:paraId="51426078">
      <w:pPr>
        <w:pStyle w:val="3"/>
        <w:rPr>
          <w:color w:val="auto"/>
        </w:rPr>
      </w:pPr>
      <w:r>
        <w:rPr>
          <w:color w:val="auto"/>
        </w:rPr>
        <w:t>IV</w:t>
      </w:r>
      <w:r>
        <w:rPr>
          <w:rFonts w:hint="default"/>
          <w:color w:val="auto"/>
          <w:lang w:val="en-US"/>
        </w:rPr>
        <w:t xml:space="preserve"> </w:t>
      </w:r>
      <w:r>
        <w:rPr>
          <w:color w:val="auto"/>
        </w:rPr>
        <w:t xml:space="preserve"> Transformacija političkih sistema</w:t>
      </w:r>
    </w:p>
    <w:p w14:paraId="7A7BC145">
      <w:pPr>
        <w:pStyle w:val="29"/>
        <w:rPr>
          <w:color w:val="auto"/>
        </w:rPr>
      </w:pPr>
      <w:r>
        <w:rPr>
          <w:color w:val="auto"/>
        </w:rPr>
        <w:t>Definišite pojam „transformacija političkih sistema“.</w:t>
      </w:r>
    </w:p>
    <w:p w14:paraId="78B2608F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tri osnovne faze transformacije političkog sistema.</w:t>
      </w:r>
    </w:p>
    <w:p w14:paraId="6E2F4EC0">
      <w:pPr>
        <w:pStyle w:val="29"/>
        <w:rPr>
          <w:color w:val="auto"/>
        </w:rPr>
      </w:pPr>
      <w:r>
        <w:rPr>
          <w:color w:val="auto"/>
        </w:rPr>
        <w:t>Objasnite pojam „demokratizacija“.</w:t>
      </w:r>
    </w:p>
    <w:p w14:paraId="27ECFEE2">
      <w:pPr>
        <w:pStyle w:val="29"/>
        <w:rPr>
          <w:color w:val="auto"/>
        </w:rPr>
      </w:pPr>
      <w:r>
        <w:rPr>
          <w:color w:val="auto"/>
        </w:rPr>
        <w:t>Šta znači konsolidacija demokratije.</w:t>
      </w:r>
    </w:p>
    <w:p w14:paraId="49FAE391">
      <w:pPr>
        <w:pStyle w:val="29"/>
        <w:rPr>
          <w:color w:val="auto"/>
        </w:rPr>
      </w:pPr>
      <w:r>
        <w:rPr>
          <w:color w:val="auto"/>
        </w:rPr>
        <w:t>Koje su glavne prepreke procesu demokratizacije.</w:t>
      </w:r>
    </w:p>
    <w:p w14:paraId="38F905BF">
      <w:pPr>
        <w:pStyle w:val="29"/>
        <w:rPr>
          <w:color w:val="auto"/>
        </w:rPr>
      </w:pPr>
      <w:r>
        <w:rPr>
          <w:color w:val="auto"/>
        </w:rPr>
        <w:t>Koje strategije olakšavaju prelazak iz autoritarizma u demokratiju.</w:t>
      </w:r>
    </w:p>
    <w:p w14:paraId="445E4295">
      <w:pPr>
        <w:pStyle w:val="29"/>
        <w:rPr>
          <w:color w:val="auto"/>
        </w:rPr>
      </w:pPr>
      <w:r>
        <w:rPr>
          <w:color w:val="auto"/>
        </w:rPr>
        <w:t>Šta se podrazumijeva pod „kraj autokratskog sistema“.</w:t>
      </w:r>
    </w:p>
    <w:p w14:paraId="6F2D31EE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Koja je uloga institucija u konsolidaciji demokratije.</w:t>
      </w:r>
    </w:p>
    <w:p w14:paraId="33E17591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međunarodni faktori utiču na transformaciju političkih sistema.</w:t>
      </w:r>
    </w:p>
    <w:p w14:paraId="6B680A20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Na primjeru jedne tranzicione zemlje objasnite faze transformacije.</w:t>
      </w:r>
    </w:p>
    <w:p w14:paraId="11594E49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razlike između demokratskih tranzicija u Istočnoj Evropi i Latinskoj Americi.</w:t>
      </w:r>
    </w:p>
    <w:p w14:paraId="2A1D0649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ekonomska kriza može uticati na demokratizaciju.</w:t>
      </w:r>
    </w:p>
    <w:p w14:paraId="3686E81A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Šta je „demokratski deficit“ u tranzicionim društvima.</w:t>
      </w:r>
    </w:p>
    <w:p w14:paraId="7082EF28">
      <w:pPr>
        <w:pStyle w:val="29"/>
        <w:rPr>
          <w:color w:val="auto"/>
        </w:rPr>
      </w:pPr>
      <w:r>
        <w:rPr>
          <w:color w:val="auto"/>
        </w:rPr>
        <w:t>Kako se mjeri uspješnost konsolidacije demokratije.</w:t>
      </w:r>
    </w:p>
    <w:p w14:paraId="6A1DB6D5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Koji su indikatori političke stabilnosti nakon tranzicije.</w:t>
      </w:r>
    </w:p>
    <w:p w14:paraId="10FBF966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se elite ponašaju u procesu tranzicije iz autoritarizma.</w:t>
      </w:r>
    </w:p>
    <w:p w14:paraId="2D9B86BD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je uloga civilnog društva u procesu demokratizacije.</w:t>
      </w:r>
    </w:p>
    <w:p w14:paraId="428CBB7B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međunarodne organizacije mogu podstaći ili omesti transformaciju političkih sistema.</w:t>
      </w:r>
    </w:p>
    <w:p w14:paraId="2C0127B7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Šta znači pojam „demokratija odozgo“ i „demokratija odozdo“.</w:t>
      </w:r>
    </w:p>
    <w:p w14:paraId="435D5CA4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Koji su primjeri neuspješnih demokratskih tranzicija u savremenoj istoriji.</w:t>
      </w:r>
    </w:p>
    <w:p w14:paraId="6FB7CC27">
      <w:pPr>
        <w:pStyle w:val="3"/>
        <w:rPr>
          <w:color w:val="auto"/>
        </w:rPr>
      </w:pPr>
      <w:r>
        <w:rPr>
          <w:color w:val="auto"/>
        </w:rPr>
        <w:t>V Organizacija političke vlasti</w:t>
      </w:r>
    </w:p>
    <w:p w14:paraId="791FE66E">
      <w:pPr>
        <w:pStyle w:val="29"/>
        <w:rPr>
          <w:color w:val="auto"/>
        </w:rPr>
      </w:pPr>
      <w:r>
        <w:rPr>
          <w:color w:val="auto"/>
        </w:rPr>
        <w:t>Objasnite vertikalnu organizaciju vlasti.</w:t>
      </w:r>
    </w:p>
    <w:p w14:paraId="57D80A50">
      <w:pPr>
        <w:pStyle w:val="29"/>
        <w:rPr>
          <w:color w:val="auto"/>
        </w:rPr>
      </w:pPr>
      <w:r>
        <w:rPr>
          <w:color w:val="auto"/>
        </w:rPr>
        <w:t>Objasnite horizontalnu organizaciju vlasti.</w:t>
      </w:r>
    </w:p>
    <w:p w14:paraId="16107EC0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su osnovna obilježja parlamentarnog sistema vlasti.</w:t>
      </w:r>
    </w:p>
    <w:p w14:paraId="11DB3D81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su osnovna obilježja predsjedničkog sistema vlasti.</w:t>
      </w:r>
    </w:p>
    <w:p w14:paraId="22D348B8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su glavna obilježja mješovitog (polupredsjedničkog) sistema.</w:t>
      </w:r>
    </w:p>
    <w:p w14:paraId="1E997FEE">
      <w:pPr>
        <w:pStyle w:val="29"/>
        <w:rPr>
          <w:color w:val="auto"/>
        </w:rPr>
      </w:pPr>
      <w:r>
        <w:rPr>
          <w:color w:val="auto"/>
        </w:rPr>
        <w:t>Koje su ključne razlike između monarhije i republike.</w:t>
      </w:r>
    </w:p>
    <w:p w14:paraId="01CD9313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je uloga parlamenta u savremenim političkim sistemima.</w:t>
      </w:r>
    </w:p>
    <w:p w14:paraId="468FE990">
      <w:pPr>
        <w:pStyle w:val="29"/>
        <w:rPr>
          <w:color w:val="auto"/>
        </w:rPr>
      </w:pPr>
      <w:r>
        <w:rPr>
          <w:color w:val="auto"/>
        </w:rPr>
        <w:t>Koja je uloga izvršne vlasti.</w:t>
      </w:r>
    </w:p>
    <w:p w14:paraId="1A0012DB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Koja je uloga sudske vlasti u demokratskim sistemima.</w:t>
      </w:r>
    </w:p>
    <w:p w14:paraId="0FE0285D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podjela vlasti utiče na stabilnost političkog sistema.</w:t>
      </w:r>
    </w:p>
    <w:p w14:paraId="2579323B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je razlika između unitarne i federalne države.</w:t>
      </w:r>
    </w:p>
    <w:p w14:paraId="3588CEFC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prednosti i mane federalnog sistema vlasti.</w:t>
      </w:r>
    </w:p>
    <w:p w14:paraId="5C79734F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prednosti i mane unitarne države.</w:t>
      </w:r>
    </w:p>
    <w:p w14:paraId="3A498EC4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se vrši kontrola izvršne vlasti u parlamentarnim sistemima.</w:t>
      </w:r>
    </w:p>
    <w:p w14:paraId="32F6D2B7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predsjednički sistemi obezbjeđuju ravnotežu vlasti.</w:t>
      </w:r>
    </w:p>
    <w:p w14:paraId="41FE8455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Koje su karakteristike ustavne monarhije.</w:t>
      </w:r>
    </w:p>
    <w:p w14:paraId="5C278027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Koje su karakteristike apsolutne monarhije.</w:t>
      </w:r>
    </w:p>
    <w:p w14:paraId="726C38BF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Koje su funkcije nezavisnog sudstva.</w:t>
      </w:r>
    </w:p>
    <w:p w14:paraId="3CC9FCC2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Koja je uloga ustavnog suda ili ustavnog vijeća u savremenim političkim sistemima.</w:t>
      </w:r>
    </w:p>
    <w:p w14:paraId="2BF2849B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decentralizacija utiče na funkcionisanje političkog sistema.</w:t>
      </w:r>
    </w:p>
    <w:p w14:paraId="11D5F7E4">
      <w:pPr>
        <w:pStyle w:val="3"/>
        <w:rPr>
          <w:color w:val="auto"/>
        </w:rPr>
      </w:pPr>
      <w:r>
        <w:rPr>
          <w:color w:val="auto"/>
        </w:rPr>
        <w:t>VI Izborni sistemi</w:t>
      </w:r>
    </w:p>
    <w:p w14:paraId="5893A78A">
      <w:pPr>
        <w:pStyle w:val="29"/>
        <w:rPr>
          <w:color w:val="auto"/>
        </w:rPr>
      </w:pPr>
      <w:r>
        <w:rPr>
          <w:color w:val="auto"/>
        </w:rPr>
        <w:t>Definišite izborni sistem.</w:t>
      </w:r>
    </w:p>
    <w:p w14:paraId="338F3E70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glavne vrste izbornih sistema.</w:t>
      </w:r>
    </w:p>
    <w:p w14:paraId="195B1858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prednosti većinskog izbornog sistema.</w:t>
      </w:r>
    </w:p>
    <w:p w14:paraId="56C1B0A6">
      <w:pPr>
        <w:pStyle w:val="29"/>
        <w:rPr>
          <w:color w:val="auto"/>
        </w:rPr>
      </w:pPr>
      <w:r>
        <w:rPr>
          <w:color w:val="auto"/>
        </w:rPr>
        <w:t>Koje su mane većinskog izbornog sistema.</w:t>
      </w:r>
    </w:p>
    <w:p w14:paraId="5FA2B17C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prednosti proporcionalnog izbornog sistema.</w:t>
      </w:r>
    </w:p>
    <w:p w14:paraId="7F7FD270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mane proporcionalnog izbornog sistema.</w:t>
      </w:r>
    </w:p>
    <w:p w14:paraId="65B8FE35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Šta je mješoviti izborni sistem.</w:t>
      </w:r>
    </w:p>
    <w:p w14:paraId="04FD2A46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izborni sistemi utiču na političku reprezentaciju.</w:t>
      </w:r>
    </w:p>
    <w:p w14:paraId="7F4B6BEF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izborni sistemi utiču na stabilnost vlasti.</w:t>
      </w:r>
    </w:p>
    <w:p w14:paraId="0B78ABFC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Dajte primjer izborne reforme i njenog uticaja na politički sistem.</w:t>
      </w:r>
    </w:p>
    <w:p w14:paraId="2F6A9546">
      <w:pPr>
        <w:pStyle w:val="3"/>
        <w:rPr>
          <w:color w:val="auto"/>
        </w:rPr>
      </w:pPr>
      <w:r>
        <w:rPr>
          <w:color w:val="auto"/>
        </w:rPr>
        <w:t>VII Partijski sistemi</w:t>
      </w:r>
    </w:p>
    <w:p w14:paraId="26ED7726">
      <w:pPr>
        <w:pStyle w:val="29"/>
        <w:rPr>
          <w:color w:val="auto"/>
        </w:rPr>
      </w:pPr>
      <w:r>
        <w:rPr>
          <w:color w:val="auto"/>
        </w:rPr>
        <w:t>Definišite pojam partijskog sistema.</w:t>
      </w:r>
    </w:p>
    <w:p w14:paraId="7F00A2AD">
      <w:pPr>
        <w:pStyle w:val="29"/>
        <w:rPr>
          <w:color w:val="auto"/>
        </w:rPr>
      </w:pPr>
      <w:r>
        <w:rPr>
          <w:color w:val="auto"/>
        </w:rPr>
        <w:t>Koja je razlika između jednostranačkog, dvostranačkog i višestranačkog sistema.</w:t>
      </w:r>
    </w:p>
    <w:p w14:paraId="566DB7B0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Koji faktori utiču na formiranje partijskog sistema.</w:t>
      </w:r>
    </w:p>
    <w:p w14:paraId="4A2CCA0E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izborni sistem utiče na partijski sistem.</w:t>
      </w:r>
    </w:p>
    <w:p w14:paraId="3350633D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prednosti višestranačkog sistema.</w:t>
      </w:r>
    </w:p>
    <w:p w14:paraId="2DFBE112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mane višestranačkog sistema.</w:t>
      </w:r>
    </w:p>
    <w:p w14:paraId="32F63513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Koja je uloga političkih partija u demokratskom društvu.</w:t>
      </w:r>
    </w:p>
    <w:p w14:paraId="2A5EE2F6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partijski sistemi utiču na stabilnost vlade.</w:t>
      </w:r>
    </w:p>
    <w:p w14:paraId="1535AEAB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Koje metode se koriste za klasifikaciju partijskih sistema.</w:t>
      </w:r>
    </w:p>
    <w:p w14:paraId="477A8B8B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Dajte primjer transformacije partijskog sistema u jednoj državi.</w:t>
      </w:r>
    </w:p>
    <w:p w14:paraId="1002E93E">
      <w:pPr>
        <w:pStyle w:val="29"/>
        <w:numPr>
          <w:numId w:val="0"/>
        </w:numPr>
        <w:spacing w:after="200" w:line="276" w:lineRule="auto"/>
        <w:contextualSpacing/>
        <w:rPr>
          <w:color w:val="auto"/>
          <w:lang w:val="de-DE"/>
        </w:rPr>
      </w:pPr>
    </w:p>
    <w:p w14:paraId="56017B40">
      <w:pPr>
        <w:pStyle w:val="3"/>
        <w:rPr>
          <w:color w:val="auto"/>
          <w:lang w:val="it-IT"/>
        </w:rPr>
      </w:pPr>
      <w:r>
        <w:rPr>
          <w:rFonts w:hint="default"/>
          <w:color w:val="auto"/>
          <w:lang w:val="en-US"/>
        </w:rPr>
        <w:t>V</w:t>
      </w:r>
      <w:r>
        <w:rPr>
          <w:color w:val="auto"/>
          <w:lang w:val="it-IT"/>
        </w:rPr>
        <w:t>I</w:t>
      </w:r>
      <w:r>
        <w:rPr>
          <w:rFonts w:hint="default"/>
          <w:color w:val="auto"/>
          <w:lang w:val="en-US"/>
        </w:rPr>
        <w:t>II</w:t>
      </w:r>
      <w:r>
        <w:rPr>
          <w:color w:val="auto"/>
          <w:lang w:val="it-IT"/>
        </w:rPr>
        <w:t>. Politički sistem – Crna Gora</w:t>
      </w:r>
    </w:p>
    <w:p w14:paraId="7C57FD22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glavne institucije političkog sistema Crne Gore.</w:t>
      </w:r>
    </w:p>
    <w:p w14:paraId="67E922FF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Koja je uloga predsjednika Crne Gore.</w:t>
      </w:r>
    </w:p>
    <w:p w14:paraId="0DDBCBDF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Kako funkcioniše Skupština Crne Gore i koje su njene nadležnosti.</w:t>
      </w:r>
    </w:p>
    <w:p w14:paraId="33EF0ABD">
      <w:pPr>
        <w:pStyle w:val="29"/>
        <w:rPr>
          <w:color w:val="auto"/>
        </w:rPr>
      </w:pPr>
      <w:r>
        <w:rPr>
          <w:color w:val="auto"/>
        </w:rPr>
        <w:t>Koja je uloga Vlade Crne Gore.</w:t>
      </w:r>
    </w:p>
    <w:p w14:paraId="0D0BE3CF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je uloga Ustavnog suda Crne Gore.</w:t>
      </w:r>
    </w:p>
    <w:p w14:paraId="153570E8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su osnovna obilježja političkog sistema Crne Gore prema Ustavu iz 2007. godine.</w:t>
      </w:r>
    </w:p>
    <w:p w14:paraId="70ED514F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faze razvoja političkog sistema Crne Gore od 1990. godine do danas.</w:t>
      </w:r>
    </w:p>
    <w:p w14:paraId="4B9382EC">
      <w:pPr>
        <w:pStyle w:val="29"/>
        <w:rPr>
          <w:color w:val="auto"/>
        </w:rPr>
      </w:pPr>
      <w:r>
        <w:rPr>
          <w:color w:val="auto"/>
        </w:rPr>
        <w:t>Kako je strukturisan izborni sistem Crne Gore.</w:t>
      </w:r>
    </w:p>
    <w:p w14:paraId="140F100F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je uloga partijskog sistema u Crnoj Gori.</w:t>
      </w:r>
    </w:p>
    <w:p w14:paraId="028E291D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izborni sistem utiče na strukturu partijskog sistema u Crnoj Gori.</w:t>
      </w:r>
    </w:p>
    <w:p w14:paraId="45598F98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glavne političke partije u Crnoj Gori i njihova ideološka orijentacija.</w:t>
      </w:r>
    </w:p>
    <w:p w14:paraId="6760EC6F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Koji su glavni izazovi konsolidacije demokratije u Crnoj Gori.</w:t>
      </w:r>
    </w:p>
    <w:p w14:paraId="2FE78BDF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Koji su glavni elementi odnosa između zakonodavne, izvršne i sudske vlasti u Crnoj Gori.</w:t>
      </w:r>
    </w:p>
    <w:p w14:paraId="7379FB4B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međunarodni faktori utiču na politički sistem Crne Gore.</w:t>
      </w:r>
    </w:p>
    <w:p w14:paraId="6630ED6E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je uloga nevladinog sektora u političkom sistemu Crne Gore.</w:t>
      </w:r>
    </w:p>
    <w:p w14:paraId="355AF7D2">
      <w:pPr>
        <w:pStyle w:val="29"/>
        <w:rPr>
          <w:color w:val="auto"/>
        </w:rPr>
      </w:pPr>
      <w:r>
        <w:rPr>
          <w:color w:val="auto"/>
        </w:rPr>
        <w:t>Kako proces evropskih integracija utiče na političke reforme u Crnoj Gori.</w:t>
      </w:r>
    </w:p>
    <w:p w14:paraId="43A6F0F8">
      <w:pPr>
        <w:pStyle w:val="29"/>
        <w:rPr>
          <w:color w:val="auto"/>
        </w:rPr>
      </w:pPr>
      <w:r>
        <w:rPr>
          <w:color w:val="auto"/>
        </w:rPr>
        <w:t>Koji su glavni ustavni mehanizmi zaštite ljudskih prava u Crnoj Gori.</w:t>
      </w:r>
    </w:p>
    <w:p w14:paraId="14CBF47F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Koji su aktuelni politički izazovi sa kojima se suočava Crna Gora.</w:t>
      </w:r>
    </w:p>
    <w:p w14:paraId="1B11949A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se u Crnoj Gori sprovodi podjela vlasti u praksi.</w:t>
      </w:r>
    </w:p>
    <w:p w14:paraId="5BC00819">
      <w:pPr>
        <w:pStyle w:val="29"/>
        <w:numPr>
          <w:numId w:val="0"/>
        </w:numPr>
        <w:spacing w:after="200" w:line="276" w:lineRule="auto"/>
        <w:contextualSpacing/>
        <w:rPr>
          <w:color w:val="auto"/>
          <w:lang w:val="de-DE"/>
        </w:rPr>
      </w:pPr>
      <w:r>
        <w:rPr>
          <w:color w:val="auto"/>
          <w:lang w:val="it-IT"/>
        </w:rPr>
        <w:t>U kojoj mjeri je crnogorski politički sistem kompatibilan sa modelima konsolidovanih demokratija u Evro</w:t>
      </w:r>
    </w:p>
    <w:p w14:paraId="434840E4">
      <w:pPr>
        <w:pStyle w:val="3"/>
        <w:rPr>
          <w:color w:val="auto"/>
        </w:rPr>
      </w:pPr>
      <w:r>
        <w:rPr>
          <w:rFonts w:hint="default"/>
          <w:color w:val="auto"/>
          <w:lang w:val="en-US"/>
        </w:rPr>
        <w:t>IX</w:t>
      </w:r>
      <w:r>
        <w:rPr>
          <w:color w:val="auto"/>
        </w:rPr>
        <w:t xml:space="preserve"> Politički sistem – Velika Britanija</w:t>
      </w:r>
    </w:p>
    <w:p w14:paraId="45EE4C29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glavne institucije političkog sistema Velike Britanije.</w:t>
      </w:r>
    </w:p>
    <w:p w14:paraId="61EC98DC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je uloga monarha u političkom sistemu Velike Britanije.</w:t>
      </w:r>
    </w:p>
    <w:p w14:paraId="4CB11334">
      <w:pPr>
        <w:pStyle w:val="29"/>
        <w:rPr>
          <w:color w:val="auto"/>
        </w:rPr>
      </w:pPr>
      <w:r>
        <w:rPr>
          <w:color w:val="auto"/>
        </w:rPr>
        <w:t>Kako funkcioniše parlament u Velikoj Britaniji.</w:t>
      </w:r>
    </w:p>
    <w:p w14:paraId="403A7F38">
      <w:pPr>
        <w:pStyle w:val="29"/>
        <w:rPr>
          <w:color w:val="auto"/>
        </w:rPr>
      </w:pPr>
      <w:r>
        <w:rPr>
          <w:color w:val="auto"/>
        </w:rPr>
        <w:t>Koja je uloga premijera u političkom sistemu Velike Britanije.</w:t>
      </w:r>
    </w:p>
    <w:p w14:paraId="1F2F4C35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je uloga Doma lordova.</w:t>
      </w:r>
    </w:p>
    <w:p w14:paraId="748B3DF4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izborni sistem funkcioniše u Velikoj Britaniji.</w:t>
      </w:r>
    </w:p>
    <w:p w14:paraId="1CD4BC65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glavne političke partije u Velikoj Britaniji.</w:t>
      </w:r>
    </w:p>
    <w:p w14:paraId="284C20D2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Koje su karakteristike britanskog pravnog sistema.</w:t>
      </w:r>
    </w:p>
    <w:p w14:paraId="0B93DFA0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Koja je uloga devolucije u političkom sistemu Velike Britanije.</w:t>
      </w:r>
    </w:p>
    <w:p w14:paraId="42F6AD9B">
      <w:pPr>
        <w:pStyle w:val="29"/>
        <w:rPr>
          <w:color w:val="auto"/>
        </w:rPr>
      </w:pPr>
      <w:r>
        <w:rPr>
          <w:color w:val="auto"/>
        </w:rPr>
        <w:t>Kako se britanski politički sistem razlikuje od kontinentalnih modela.</w:t>
      </w:r>
    </w:p>
    <w:p w14:paraId="0C6EDACB">
      <w:pPr>
        <w:pStyle w:val="3"/>
        <w:rPr>
          <w:color w:val="auto"/>
        </w:rPr>
      </w:pPr>
      <w:r>
        <w:rPr>
          <w:color w:val="auto"/>
        </w:rPr>
        <w:t>X Politički sistem – Francuska</w:t>
      </w:r>
    </w:p>
    <w:p w14:paraId="13CC5C2A">
      <w:pPr>
        <w:pStyle w:val="29"/>
        <w:rPr>
          <w:color w:val="auto"/>
        </w:rPr>
      </w:pPr>
      <w:r>
        <w:rPr>
          <w:color w:val="auto"/>
        </w:rPr>
        <w:t>Koje su glavne institucije političkog sistema Francuske.</w:t>
      </w:r>
    </w:p>
    <w:p w14:paraId="21F87680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Koja je uloga predsjednika u političkom sistemu Francuske.</w:t>
      </w:r>
    </w:p>
    <w:p w14:paraId="53E6CBAA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je uloga premijera u Francuskoj.</w:t>
      </w:r>
    </w:p>
    <w:p w14:paraId="58201751">
      <w:pPr>
        <w:pStyle w:val="29"/>
        <w:rPr>
          <w:color w:val="auto"/>
        </w:rPr>
      </w:pPr>
      <w:r>
        <w:rPr>
          <w:color w:val="auto"/>
        </w:rPr>
        <w:t>Kako funkcioniše parlament Francuske.</w:t>
      </w:r>
    </w:p>
    <w:p w14:paraId="622B611B">
      <w:pPr>
        <w:pStyle w:val="29"/>
        <w:rPr>
          <w:color w:val="auto"/>
        </w:rPr>
      </w:pPr>
      <w:r>
        <w:rPr>
          <w:color w:val="auto"/>
        </w:rPr>
        <w:t>Koja je uloga Ustavnog savjeta.</w:t>
      </w:r>
    </w:p>
    <w:p w14:paraId="35392B1E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se bira predsjednik Francuske.</w:t>
      </w:r>
    </w:p>
    <w:p w14:paraId="6D37DD5C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glavne političke partije u Francuskoj.</w:t>
      </w:r>
    </w:p>
    <w:p w14:paraId="13340CDC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Koje su karakteristike francuskog pravnog sistema.</w:t>
      </w:r>
    </w:p>
    <w:p w14:paraId="4EDDFFE7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Kako se francuski polupredsjednički sistem razlikuje od drugih.</w:t>
      </w:r>
    </w:p>
    <w:p w14:paraId="35AF32A9">
      <w:pPr>
        <w:pStyle w:val="29"/>
        <w:rPr>
          <w:color w:val="auto"/>
        </w:rPr>
      </w:pPr>
      <w:r>
        <w:rPr>
          <w:color w:val="auto"/>
        </w:rPr>
        <w:t>Koje su glavne ustavne reforme u savremenoj Francuskoj.</w:t>
      </w:r>
    </w:p>
    <w:p w14:paraId="1D374CE5">
      <w:pPr>
        <w:pStyle w:val="3"/>
        <w:rPr>
          <w:color w:val="auto"/>
        </w:rPr>
      </w:pPr>
      <w:r>
        <w:rPr>
          <w:color w:val="auto"/>
        </w:rPr>
        <w:t>X</w:t>
      </w:r>
      <w:r>
        <w:rPr>
          <w:rFonts w:hint="default"/>
          <w:color w:val="auto"/>
          <w:lang w:val="en-US"/>
        </w:rPr>
        <w:t>I</w:t>
      </w:r>
      <w:r>
        <w:rPr>
          <w:color w:val="auto"/>
        </w:rPr>
        <w:t xml:space="preserve"> Politički sistem – Sjedinjene Američke Države</w:t>
      </w:r>
    </w:p>
    <w:p w14:paraId="6D8DBC50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glavne institucije političkog sistema SAD.</w:t>
      </w:r>
    </w:p>
    <w:p w14:paraId="717E4212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Koja je uloga predsjednika SAD.</w:t>
      </w:r>
    </w:p>
    <w:p w14:paraId="13B993DE">
      <w:pPr>
        <w:pStyle w:val="29"/>
        <w:rPr>
          <w:color w:val="auto"/>
        </w:rPr>
      </w:pPr>
      <w:r>
        <w:rPr>
          <w:color w:val="auto"/>
        </w:rPr>
        <w:t>Kako funkcioniše Kongres SAD.</w:t>
      </w:r>
    </w:p>
    <w:p w14:paraId="516A71B5">
      <w:pPr>
        <w:pStyle w:val="29"/>
        <w:rPr>
          <w:color w:val="auto"/>
        </w:rPr>
      </w:pPr>
      <w:r>
        <w:rPr>
          <w:color w:val="auto"/>
        </w:rPr>
        <w:t>Koja je uloga Vrhovnog suda SAD.</w:t>
      </w:r>
    </w:p>
    <w:p w14:paraId="7B990039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se biraju članovi Kongresa.</w:t>
      </w:r>
    </w:p>
    <w:p w14:paraId="37AA71E2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glavne političke partije u SAD.</w:t>
      </w:r>
    </w:p>
    <w:p w14:paraId="20DFC997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Koje su karakteristike federalnog sistema SAD.</w:t>
      </w:r>
    </w:p>
    <w:p w14:paraId="44455B34">
      <w:pPr>
        <w:pStyle w:val="29"/>
        <w:rPr>
          <w:color w:val="auto"/>
        </w:rPr>
      </w:pPr>
      <w:r>
        <w:rPr>
          <w:color w:val="auto"/>
        </w:rPr>
        <w:t>Koja je uloga ustava u političkom sistemu SAD.</w:t>
      </w:r>
    </w:p>
    <w:p w14:paraId="33C8C052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se sprovodi kontrola vlasti u SAD.</w:t>
      </w:r>
    </w:p>
    <w:p w14:paraId="3786C8E1">
      <w:pPr>
        <w:pStyle w:val="29"/>
        <w:rPr>
          <w:color w:val="auto"/>
        </w:rPr>
      </w:pPr>
      <w:r>
        <w:rPr>
          <w:color w:val="auto"/>
        </w:rPr>
        <w:t>Koje su glavne političke debate u savremenim SAD.</w:t>
      </w:r>
    </w:p>
    <w:p w14:paraId="48D53754">
      <w:pPr>
        <w:pStyle w:val="3"/>
        <w:rPr>
          <w:color w:val="auto"/>
        </w:rPr>
      </w:pPr>
      <w:r>
        <w:rPr>
          <w:color w:val="auto"/>
        </w:rPr>
        <w:t>XI</w:t>
      </w:r>
      <w:r>
        <w:rPr>
          <w:rFonts w:hint="default"/>
          <w:color w:val="auto"/>
          <w:lang w:val="en-US"/>
        </w:rPr>
        <w:t>I</w:t>
      </w:r>
      <w:r>
        <w:rPr>
          <w:color w:val="auto"/>
        </w:rPr>
        <w:t xml:space="preserve"> Politički sistem – Njemačka</w:t>
      </w:r>
    </w:p>
    <w:p w14:paraId="36B87851">
      <w:pPr>
        <w:pStyle w:val="29"/>
        <w:rPr>
          <w:color w:val="auto"/>
        </w:rPr>
      </w:pPr>
      <w:r>
        <w:rPr>
          <w:color w:val="auto"/>
        </w:rPr>
        <w:t>Koje su glavne institucije političkog sistema Njemačke.</w:t>
      </w:r>
    </w:p>
    <w:p w14:paraId="5DEC9D5B">
      <w:pPr>
        <w:pStyle w:val="29"/>
        <w:rPr>
          <w:color w:val="auto"/>
        </w:rPr>
      </w:pPr>
      <w:r>
        <w:rPr>
          <w:color w:val="auto"/>
        </w:rPr>
        <w:t>Koja je uloga kancelara u Njemačkoj.</w:t>
      </w:r>
    </w:p>
    <w:p w14:paraId="595D9568">
      <w:pPr>
        <w:pStyle w:val="29"/>
        <w:rPr>
          <w:color w:val="auto"/>
        </w:rPr>
      </w:pPr>
      <w:r>
        <w:rPr>
          <w:color w:val="auto"/>
        </w:rPr>
        <w:t>Kako funkcioniše Bundestag.</w:t>
      </w:r>
    </w:p>
    <w:p w14:paraId="76399F74">
      <w:pPr>
        <w:pStyle w:val="29"/>
        <w:rPr>
          <w:color w:val="auto"/>
        </w:rPr>
      </w:pPr>
      <w:r>
        <w:rPr>
          <w:color w:val="auto"/>
        </w:rPr>
        <w:t>Koja je uloga Bundesrata.</w:t>
      </w:r>
    </w:p>
    <w:p w14:paraId="1BA71BD4">
      <w:pPr>
        <w:pStyle w:val="29"/>
        <w:rPr>
          <w:color w:val="auto"/>
        </w:rPr>
      </w:pPr>
      <w:r>
        <w:rPr>
          <w:color w:val="auto"/>
        </w:rPr>
        <w:t>Koje su glavne političke partije u Njemačkoj.</w:t>
      </w:r>
    </w:p>
    <w:p w14:paraId="74E36310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Koje su karakteristike njemačkog federalizma.</w:t>
      </w:r>
    </w:p>
    <w:p w14:paraId="525C4EDA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Kako funkcioniše izborni sistem Njemačke.</w:t>
      </w:r>
    </w:p>
    <w:p w14:paraId="3A49ECB8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Koja je uloga ustavnog suda u Njemačkoj.</w:t>
      </w:r>
    </w:p>
    <w:p w14:paraId="410B1B6C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Koje su glavne političke koalicije u Njemačkoj.</w:t>
      </w:r>
    </w:p>
    <w:p w14:paraId="6227CA23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Koje su ustavne promjene bile ključne za savremenu Njemačku.</w:t>
      </w:r>
    </w:p>
    <w:p w14:paraId="2B827AA1">
      <w:pPr>
        <w:pStyle w:val="3"/>
        <w:rPr>
          <w:color w:val="auto"/>
        </w:rPr>
      </w:pPr>
      <w:r>
        <w:rPr>
          <w:color w:val="auto"/>
        </w:rPr>
        <w:t>XII</w:t>
      </w:r>
      <w:r>
        <w:rPr>
          <w:rFonts w:hint="default"/>
          <w:color w:val="auto"/>
          <w:lang w:val="en-US"/>
        </w:rPr>
        <w:t>I</w:t>
      </w:r>
      <w:r>
        <w:rPr>
          <w:color w:val="auto"/>
        </w:rPr>
        <w:t xml:space="preserve"> Politički sistem – Japan</w:t>
      </w:r>
    </w:p>
    <w:p w14:paraId="47A74B21">
      <w:pPr>
        <w:pStyle w:val="29"/>
        <w:rPr>
          <w:color w:val="auto"/>
        </w:rPr>
      </w:pPr>
      <w:r>
        <w:rPr>
          <w:color w:val="auto"/>
        </w:rPr>
        <w:t>Koje su glavne institucije političkog sistema Japana.</w:t>
      </w:r>
    </w:p>
    <w:p w14:paraId="77FA0641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Koja je uloga cara u japanskom političkom sistemu.</w:t>
      </w:r>
    </w:p>
    <w:p w14:paraId="4DCEE093">
      <w:pPr>
        <w:pStyle w:val="29"/>
        <w:rPr>
          <w:color w:val="auto"/>
        </w:rPr>
      </w:pPr>
      <w:r>
        <w:rPr>
          <w:color w:val="auto"/>
        </w:rPr>
        <w:t>Kako funkcioniše parlament Japana.</w:t>
      </w:r>
    </w:p>
    <w:p w14:paraId="148A5613">
      <w:pPr>
        <w:pStyle w:val="29"/>
        <w:rPr>
          <w:color w:val="auto"/>
        </w:rPr>
      </w:pPr>
      <w:r>
        <w:rPr>
          <w:color w:val="auto"/>
        </w:rPr>
        <w:t>Koja je uloga premijera Japana.</w:t>
      </w:r>
    </w:p>
    <w:p w14:paraId="1A14D53F">
      <w:pPr>
        <w:pStyle w:val="29"/>
        <w:rPr>
          <w:color w:val="auto"/>
        </w:rPr>
      </w:pPr>
      <w:r>
        <w:rPr>
          <w:color w:val="auto"/>
        </w:rPr>
        <w:t>Kako funkcioniše japanski izborni sistem.</w:t>
      </w:r>
    </w:p>
    <w:p w14:paraId="2C458A29">
      <w:pPr>
        <w:pStyle w:val="29"/>
        <w:rPr>
          <w:color w:val="auto"/>
        </w:rPr>
      </w:pPr>
      <w:r>
        <w:rPr>
          <w:color w:val="auto"/>
        </w:rPr>
        <w:t>Koje su glavne političke partije u Japanu.</w:t>
      </w:r>
    </w:p>
    <w:p w14:paraId="02D20A2F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Koje su karakteristike japanskog pravnog sistema.</w:t>
      </w:r>
    </w:p>
    <w:p w14:paraId="4EDD64E5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Koje su glavne ustavne odredbe Japana.</w:t>
      </w:r>
    </w:p>
    <w:p w14:paraId="1E748B66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Kako međunarodni odnosi utiču na japanski politički sistem.</w:t>
      </w:r>
    </w:p>
    <w:p w14:paraId="7814893D">
      <w:pPr>
        <w:pStyle w:val="29"/>
        <w:rPr>
          <w:color w:val="auto"/>
        </w:rPr>
      </w:pPr>
      <w:r>
        <w:rPr>
          <w:color w:val="auto"/>
        </w:rPr>
        <w:t>Koje su specifičnosti japanske političke kulture.</w:t>
      </w:r>
    </w:p>
    <w:p w14:paraId="46E1EA69">
      <w:pPr>
        <w:pStyle w:val="3"/>
        <w:rPr>
          <w:color w:val="auto"/>
        </w:rPr>
      </w:pPr>
      <w:r>
        <w:rPr>
          <w:color w:val="auto"/>
        </w:rPr>
        <w:t>XI</w:t>
      </w:r>
      <w:r>
        <w:rPr>
          <w:rFonts w:hint="default"/>
          <w:color w:val="auto"/>
          <w:lang w:val="en-US"/>
        </w:rPr>
        <w:t>V</w:t>
      </w:r>
      <w:r>
        <w:rPr>
          <w:color w:val="auto"/>
        </w:rPr>
        <w:t>. Politički sistem – Kina</w:t>
      </w:r>
    </w:p>
    <w:p w14:paraId="63EAA4B8">
      <w:pPr>
        <w:pStyle w:val="29"/>
        <w:rPr>
          <w:color w:val="auto"/>
        </w:rPr>
      </w:pPr>
      <w:r>
        <w:rPr>
          <w:color w:val="auto"/>
        </w:rPr>
        <w:t>Koje su glavne institucije političkog sistema Kine.</w:t>
      </w:r>
    </w:p>
    <w:p w14:paraId="3BBE1A3C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Koja je uloga Komunističke partije Kine.</w:t>
      </w:r>
    </w:p>
    <w:p w14:paraId="07013F26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Kako funkcioniše Narodni kongres Kine.</w:t>
      </w:r>
    </w:p>
    <w:p w14:paraId="55E055FE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Koja je uloga predsjednika Kine.</w:t>
      </w:r>
    </w:p>
    <w:p w14:paraId="1A4FCC2A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se sprovodi zakonodavni proces u Kini.</w:t>
      </w:r>
    </w:p>
    <w:p w14:paraId="02582767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je uloga Državnog savjeta Kine.</w:t>
      </w:r>
    </w:p>
    <w:p w14:paraId="0AEC3A1E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Kako se politički sistem Kine razlikuje od demokratskih sistema.</w:t>
      </w:r>
    </w:p>
    <w:p w14:paraId="237E3E02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Koja je uloga vojske u političkom sistemu Kine.</w:t>
      </w:r>
    </w:p>
    <w:p w14:paraId="3D1DAA89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Kako ekonomske reforme utiču na politički sistem Kine.</w:t>
      </w:r>
    </w:p>
    <w:p w14:paraId="36240FDE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Koje su glavne karakteristike kineskog pravnog sistema.</w:t>
      </w:r>
    </w:p>
    <w:p w14:paraId="20817B63">
      <w:pPr>
        <w:pStyle w:val="3"/>
        <w:rPr>
          <w:color w:val="auto"/>
        </w:rPr>
      </w:pPr>
      <w:r>
        <w:rPr>
          <w:color w:val="auto"/>
        </w:rPr>
        <w:t>X</w:t>
      </w:r>
      <w:r>
        <w:rPr>
          <w:rFonts w:hint="default"/>
          <w:color w:val="auto"/>
          <w:lang w:val="en-US"/>
        </w:rPr>
        <w:t>V</w:t>
      </w:r>
      <w:r>
        <w:rPr>
          <w:color w:val="auto"/>
        </w:rPr>
        <w:t xml:space="preserve"> Politički sistem – Rusija</w:t>
      </w:r>
    </w:p>
    <w:p w14:paraId="2267403C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glavne institucije političkog sistema Rusije.</w:t>
      </w:r>
    </w:p>
    <w:p w14:paraId="6E180B45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Koja je uloga predsjednika Rusije.</w:t>
      </w:r>
    </w:p>
    <w:p w14:paraId="2B754F3A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Kako funkcioniše Federalna skupština Rusije.</w:t>
      </w:r>
    </w:p>
    <w:p w14:paraId="4E6D32F8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Koja je uloga Državne Dume.</w:t>
      </w:r>
    </w:p>
    <w:p w14:paraId="4E493833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se biraju predsjednik i poslanici u Rusiji.</w:t>
      </w:r>
    </w:p>
    <w:p w14:paraId="69FDC9C7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glavne političke partije u Rusiji.</w:t>
      </w:r>
    </w:p>
    <w:p w14:paraId="4832BB8C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Koje su karakteristike ruskog federalizma.</w:t>
      </w:r>
    </w:p>
    <w:p w14:paraId="5D51C50C">
      <w:pPr>
        <w:pStyle w:val="29"/>
        <w:rPr>
          <w:color w:val="auto"/>
        </w:rPr>
      </w:pPr>
      <w:r>
        <w:rPr>
          <w:color w:val="auto"/>
        </w:rPr>
        <w:t>Koja je uloga ustava u političkom sistemu Rusije.</w:t>
      </w:r>
    </w:p>
    <w:p w14:paraId="25013960">
      <w:pPr>
        <w:pStyle w:val="29"/>
        <w:rPr>
          <w:color w:val="auto"/>
        </w:rPr>
      </w:pPr>
      <w:r>
        <w:rPr>
          <w:color w:val="auto"/>
        </w:rPr>
        <w:t>Koje su glavne ustavne promjene u savremenoj Rusiji.</w:t>
      </w:r>
    </w:p>
    <w:p w14:paraId="3B02CD73">
      <w:pPr>
        <w:pStyle w:val="29"/>
        <w:rPr>
          <w:color w:val="auto"/>
        </w:rPr>
      </w:pPr>
      <w:r>
        <w:rPr>
          <w:color w:val="auto"/>
        </w:rPr>
        <w:t>Kako međunarodni odnosi utiču na politički sistem Rusije.</w:t>
      </w:r>
    </w:p>
    <w:p w14:paraId="759089BE">
      <w:pPr>
        <w:pStyle w:val="3"/>
        <w:rPr>
          <w:color w:val="auto"/>
        </w:rPr>
      </w:pPr>
      <w:r>
        <w:rPr>
          <w:color w:val="auto"/>
        </w:rPr>
        <w:t>XV</w:t>
      </w:r>
      <w:r>
        <w:rPr>
          <w:rFonts w:hint="default"/>
          <w:color w:val="auto"/>
          <w:lang w:val="en-US"/>
        </w:rPr>
        <w:t>I</w:t>
      </w:r>
      <w:r>
        <w:rPr>
          <w:color w:val="auto"/>
        </w:rPr>
        <w:t xml:space="preserve"> Politički sistem – Iran</w:t>
      </w:r>
    </w:p>
    <w:p w14:paraId="45013D7A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glavne institucije političkog sistema Irana.</w:t>
      </w:r>
    </w:p>
    <w:p w14:paraId="5BA04A1C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Koja je uloga vrhovnog vođe u Iranu.</w:t>
      </w:r>
    </w:p>
    <w:p w14:paraId="2F47F761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Koja je uloga predsjednika Irana.</w:t>
      </w:r>
    </w:p>
    <w:p w14:paraId="76EA0A98">
      <w:pPr>
        <w:pStyle w:val="29"/>
        <w:rPr>
          <w:color w:val="auto"/>
        </w:rPr>
      </w:pPr>
      <w:r>
        <w:rPr>
          <w:color w:val="auto"/>
        </w:rPr>
        <w:t>Kako funkcioniše parlament Irana.</w:t>
      </w:r>
    </w:p>
    <w:p w14:paraId="0BA55891">
      <w:pPr>
        <w:pStyle w:val="29"/>
        <w:rPr>
          <w:color w:val="auto"/>
        </w:rPr>
      </w:pPr>
      <w:r>
        <w:rPr>
          <w:color w:val="auto"/>
        </w:rPr>
        <w:t>Koja je uloga Savjeta čuvara.</w:t>
      </w:r>
    </w:p>
    <w:p w14:paraId="61436327">
      <w:pPr>
        <w:pStyle w:val="29"/>
        <w:rPr>
          <w:color w:val="auto"/>
        </w:rPr>
      </w:pPr>
      <w:r>
        <w:rPr>
          <w:color w:val="auto"/>
        </w:rPr>
        <w:t>Kako se biraju institucije vlasti u Iranu.</w:t>
      </w:r>
    </w:p>
    <w:p w14:paraId="713FBD03">
      <w:pPr>
        <w:pStyle w:val="29"/>
        <w:rPr>
          <w:color w:val="auto"/>
        </w:rPr>
      </w:pPr>
      <w:r>
        <w:rPr>
          <w:color w:val="auto"/>
        </w:rPr>
        <w:t>Koje su glavne političke frakcije u Iranu.</w:t>
      </w:r>
    </w:p>
    <w:p w14:paraId="354300DF">
      <w:pPr>
        <w:pStyle w:val="29"/>
        <w:rPr>
          <w:color w:val="auto"/>
          <w:lang w:val="de-DE"/>
        </w:rPr>
      </w:pPr>
      <w:r>
        <w:rPr>
          <w:color w:val="auto"/>
          <w:lang w:val="de-DE"/>
        </w:rPr>
        <w:t>Koja je uloga religije u političkom sistemu Irana.</w:t>
      </w:r>
    </w:p>
    <w:p w14:paraId="66852A53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Kako međunarodni odnosi utiču na politički sistem Irana.</w:t>
      </w:r>
    </w:p>
    <w:p w14:paraId="46489553">
      <w:pPr>
        <w:pStyle w:val="29"/>
        <w:rPr>
          <w:color w:val="auto"/>
          <w:lang w:val="it-IT"/>
        </w:rPr>
      </w:pPr>
      <w:r>
        <w:rPr>
          <w:color w:val="auto"/>
          <w:lang w:val="it-IT"/>
        </w:rPr>
        <w:t>Koje su specifičnosti iranskog pravnog sistema.</w:t>
      </w:r>
    </w:p>
    <w:sectPr>
      <w:foot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79BE0">
    <w:pPr>
      <w:pStyle w:val="18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1B6CE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Ew1/TM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Ew1/T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1B6CE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26F5"/>
    <w:rsid w:val="004E246F"/>
    <w:rsid w:val="005A359F"/>
    <w:rsid w:val="007440FD"/>
    <w:rsid w:val="00A93499"/>
    <w:rsid w:val="00AA1D8D"/>
    <w:rsid w:val="00B47730"/>
    <w:rsid w:val="00CB0664"/>
    <w:rsid w:val="00FC693F"/>
    <w:rsid w:val="0AF96191"/>
    <w:rsid w:val="596D0588"/>
    <w:rsid w:val="5E3C172A"/>
    <w:rsid w:val="6ED0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1607</Words>
  <Characters>9725</Characters>
  <Lines>211</Lines>
  <Paragraphs>236</Paragraphs>
  <TotalTime>5</TotalTime>
  <ScaleCrop>false</ScaleCrop>
  <LinksUpToDate>false</LinksUpToDate>
  <CharactersWithSpaces>11096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2025-08-10T14:17:00Z</dcterms:created>
  <dc:creator>python-docx</dc:creator>
  <dc:description>generated by python-docx</dc:description>
  <cp:lastModifiedBy>Zlatko Vujovic</cp:lastModifiedBy>
  <dcterms:modified xsi:type="dcterms:W3CDTF">2025-11-27T12:28:24Z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171a4d10-16c3-4579-8a7c-d27a8d8c3e38</vt:lpwstr>
  </property>
  <property fmtid="{D5CDD505-2E9C-101B-9397-08002B2CF9AE}" pid="3" name="KSOProductBuildVer">
    <vt:lpwstr>1033-12.2.0.23155</vt:lpwstr>
  </property>
  <property fmtid="{D5CDD505-2E9C-101B-9397-08002B2CF9AE}" pid="4" name="ICV">
    <vt:lpwstr>EA83FF7B14A244B4877B0B09F95662B4_13</vt:lpwstr>
  </property>
</Properties>
</file>